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3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 марта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1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Style w:val="cat-UserDefinedgrp-1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Хаванцевой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причиненного ущерба в виде </w:t>
      </w:r>
      <w:r>
        <w:rPr>
          <w:rFonts w:ascii="Times New Roman" w:eastAsia="Times New Roman" w:hAnsi="Times New Roman" w:cs="Times New Roman"/>
          <w:sz w:val="26"/>
          <w:szCs w:val="26"/>
        </w:rPr>
        <w:t>переплаты страховой пенсии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>
        <w:rPr>
          <w:rFonts w:ascii="Times New Roman" w:eastAsia="Times New Roman" w:hAnsi="Times New Roman" w:cs="Times New Roman"/>
          <w:sz w:val="26"/>
          <w:szCs w:val="26"/>
        </w:rPr>
        <w:t>Хаванцевой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7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причиненного ущерба в виде переплаты страховой пенсии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18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19rplc-2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31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03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20rplc-25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0">
    <w:name w:val="cat-UserDefined grp-13 rplc-0"/>
    <w:basedOn w:val="DefaultParagraphFont"/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5rplc-9">
    <w:name w:val="cat-UserDefined grp-15 rplc-9"/>
    <w:basedOn w:val="DefaultParagraphFont"/>
  </w:style>
  <w:style w:type="character" w:customStyle="1" w:styleId="cat-UserDefinedgrp-16rplc-11">
    <w:name w:val="cat-UserDefined grp-16 rplc-11"/>
    <w:basedOn w:val="DefaultParagraphFont"/>
  </w:style>
  <w:style w:type="character" w:customStyle="1" w:styleId="cat-UserDefinedgrp-17rplc-17">
    <w:name w:val="cat-UserDefined grp-17 rplc-17"/>
    <w:basedOn w:val="DefaultParagraphFont"/>
  </w:style>
  <w:style w:type="character" w:customStyle="1" w:styleId="cat-UserDefinedgrp-18rplc-18">
    <w:name w:val="cat-UserDefined grp-18 rplc-18"/>
    <w:basedOn w:val="DefaultParagraphFont"/>
  </w:style>
  <w:style w:type="character" w:customStyle="1" w:styleId="cat-UserDefinedgrp-19rplc-22">
    <w:name w:val="cat-UserDefined grp-19 rplc-22"/>
    <w:basedOn w:val="DefaultParagraphFont"/>
  </w:style>
  <w:style w:type="character" w:customStyle="1" w:styleId="cat-UserDefinedgrp-20rplc-25">
    <w:name w:val="cat-UserDefined grp-20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